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Каминского Дмитрия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Каминский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Каминский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4927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Дмитрия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9">
    <w:name w:val="cat-Date grp-1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